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B808" w14:textId="0DA4C141" w:rsidR="007A3828" w:rsidRDefault="00A623DE" w:rsidP="007A3828">
      <w:pPr>
        <w:jc w:val="center"/>
        <w:rPr>
          <w:b/>
          <w:sz w:val="72"/>
          <w:lang w:val="en-US"/>
        </w:rPr>
      </w:pPr>
      <w:r>
        <w:rPr>
          <w:b/>
          <w:noProof/>
          <w:sz w:val="72"/>
        </w:rPr>
        <w:drawing>
          <wp:inline distT="0" distB="0" distL="0" distR="0" wp14:anchorId="048A3F74" wp14:editId="6DEF170F">
            <wp:extent cx="1782118" cy="895350"/>
            <wp:effectExtent l="0" t="0" r="0" b="0"/>
            <wp:docPr id="12223051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019" cy="90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2F2AF" w14:textId="77777777" w:rsidR="007A3828" w:rsidRPr="000A6284" w:rsidRDefault="007A3828" w:rsidP="007A3828">
      <w:pPr>
        <w:autoSpaceDE w:val="0"/>
        <w:autoSpaceDN w:val="0"/>
        <w:adjustRightInd w:val="0"/>
        <w:spacing w:after="0" w:line="240" w:lineRule="auto"/>
        <w:rPr>
          <w:rStyle w:val="ab"/>
          <w:sz w:val="24"/>
          <w:szCs w:val="24"/>
        </w:rPr>
      </w:pPr>
      <w:r w:rsidRPr="000A6284">
        <w:rPr>
          <w:rStyle w:val="ab"/>
          <w:sz w:val="24"/>
          <w:szCs w:val="24"/>
        </w:rPr>
        <w:t>Веб-студія «JOIE» – прихильник прозорих відносин з клієнтами. Ми працюємо добросовісно і на результат. Адже ми налаштовані на побудову партнерських відносин і довгострокове плідне співробітництво з нашими клієнтами.</w:t>
      </w:r>
    </w:p>
    <w:p w14:paraId="1F64ED15" w14:textId="77777777" w:rsidR="007A3828" w:rsidRPr="00F52207" w:rsidRDefault="007A3828" w:rsidP="007A3828">
      <w:pPr>
        <w:autoSpaceDE w:val="0"/>
        <w:autoSpaceDN w:val="0"/>
        <w:adjustRightInd w:val="0"/>
        <w:spacing w:after="0" w:line="240" w:lineRule="auto"/>
        <w:rPr>
          <w:rFonts w:cs="Calibri"/>
          <w:color w:val="2F5496"/>
          <w:sz w:val="24"/>
          <w:szCs w:val="24"/>
          <w:lang w:val="x-none" w:eastAsia="ru-RU"/>
        </w:rPr>
      </w:pPr>
    </w:p>
    <w:p w14:paraId="7DE7F95F" w14:textId="77777777" w:rsidR="007A3828" w:rsidRPr="00FB41DD" w:rsidRDefault="007A3828" w:rsidP="00B33C41">
      <w:pPr>
        <w:pStyle w:val="1"/>
        <w:rPr>
          <w:vertAlign w:val="superscript"/>
        </w:rPr>
      </w:pPr>
      <w:r w:rsidRPr="00FB41DD">
        <w:t>Бриф на розробку сайту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6730"/>
      </w:tblGrid>
      <w:tr w:rsidR="007A3828" w:rsidRPr="002B79A9" w14:paraId="110851AB" w14:textId="77777777" w:rsidTr="00EF0787">
        <w:tc>
          <w:tcPr>
            <w:tcW w:w="2660" w:type="dxa"/>
          </w:tcPr>
          <w:p w14:paraId="47569AF0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  <w:r w:rsidRPr="002B79A9">
              <w:t>Дата заповнення</w:t>
            </w:r>
          </w:p>
        </w:tc>
        <w:tc>
          <w:tcPr>
            <w:tcW w:w="6910" w:type="dxa"/>
          </w:tcPr>
          <w:p w14:paraId="6082B28A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</w:p>
        </w:tc>
      </w:tr>
    </w:tbl>
    <w:p w14:paraId="0731D86E" w14:textId="77777777" w:rsidR="007A3828" w:rsidRPr="002B79A9" w:rsidRDefault="007A3828" w:rsidP="007A3828">
      <w:pPr>
        <w:rPr>
          <w:sz w:val="36"/>
        </w:rPr>
      </w:pPr>
    </w:p>
    <w:p w14:paraId="1E489621" w14:textId="77777777" w:rsidR="007A3828" w:rsidRPr="000A6284" w:rsidRDefault="007A3828" w:rsidP="007A3828">
      <w:pPr>
        <w:outlineLvl w:val="0"/>
        <w:rPr>
          <w:b/>
          <w:sz w:val="32"/>
          <w:szCs w:val="32"/>
        </w:rPr>
      </w:pPr>
      <w:r w:rsidRPr="000A6284">
        <w:rPr>
          <w:b/>
          <w:sz w:val="32"/>
          <w:szCs w:val="32"/>
        </w:rPr>
        <w:t>Інформація про компанію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6733"/>
      </w:tblGrid>
      <w:tr w:rsidR="007A3828" w:rsidRPr="002B79A9" w14:paraId="77DBA1F2" w14:textId="77777777" w:rsidTr="00EF0787">
        <w:tc>
          <w:tcPr>
            <w:tcW w:w="2660" w:type="dxa"/>
          </w:tcPr>
          <w:p w14:paraId="61B4433B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Назва компанії</w:t>
            </w:r>
          </w:p>
        </w:tc>
        <w:tc>
          <w:tcPr>
            <w:tcW w:w="6910" w:type="dxa"/>
          </w:tcPr>
          <w:p w14:paraId="5B842711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566CFE81" w14:textId="77777777" w:rsidTr="00EF0787">
        <w:tc>
          <w:tcPr>
            <w:tcW w:w="2660" w:type="dxa"/>
          </w:tcPr>
          <w:p w14:paraId="3FE0BAE6" w14:textId="77777777" w:rsidR="007A3828" w:rsidRPr="002B79A9" w:rsidRDefault="007A3828" w:rsidP="00EF0787">
            <w:pPr>
              <w:spacing w:before="100" w:after="100" w:line="240" w:lineRule="auto"/>
            </w:pPr>
            <w:r>
              <w:t>Основні продукти та надавані послуги</w:t>
            </w:r>
          </w:p>
        </w:tc>
        <w:tc>
          <w:tcPr>
            <w:tcW w:w="6910" w:type="dxa"/>
          </w:tcPr>
          <w:p w14:paraId="2B6ED84E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757D148A" w14:textId="77777777" w:rsidTr="00EF0787">
        <w:tc>
          <w:tcPr>
            <w:tcW w:w="2660" w:type="dxa"/>
          </w:tcPr>
          <w:p w14:paraId="2E6C705C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  <w:r w:rsidRPr="002B79A9">
              <w:t>Адреса поточного сайту</w:t>
            </w:r>
          </w:p>
        </w:tc>
        <w:tc>
          <w:tcPr>
            <w:tcW w:w="6910" w:type="dxa"/>
          </w:tcPr>
          <w:p w14:paraId="111F3691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5A89F75B" w14:textId="77777777" w:rsidR="007A3828" w:rsidRDefault="007A3828" w:rsidP="007A3828">
      <w:pPr>
        <w:outlineLvl w:val="0"/>
        <w:rPr>
          <w:sz w:val="36"/>
        </w:rPr>
      </w:pPr>
    </w:p>
    <w:p w14:paraId="79E33665" w14:textId="77777777" w:rsidR="007A3828" w:rsidRPr="002B79A9" w:rsidRDefault="007A3828" w:rsidP="007A3828">
      <w:pPr>
        <w:outlineLvl w:val="0"/>
        <w:rPr>
          <w:sz w:val="32"/>
        </w:rPr>
      </w:pPr>
      <w:r w:rsidRPr="002B79A9">
        <w:rPr>
          <w:sz w:val="32"/>
        </w:rPr>
        <w:t>Способи зв'язку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6749"/>
      </w:tblGrid>
      <w:tr w:rsidR="007A3828" w:rsidRPr="002B79A9" w14:paraId="53EA7EC7" w14:textId="77777777" w:rsidTr="00EF0787">
        <w:trPr>
          <w:trHeight w:val="350"/>
        </w:trPr>
        <w:tc>
          <w:tcPr>
            <w:tcW w:w="2614" w:type="dxa"/>
          </w:tcPr>
          <w:p w14:paraId="1CAAC6D1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Контактна особа</w:t>
            </w:r>
          </w:p>
        </w:tc>
        <w:tc>
          <w:tcPr>
            <w:tcW w:w="6791" w:type="dxa"/>
          </w:tcPr>
          <w:p w14:paraId="5E99F8CB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E7052A" w14:paraId="728F095A" w14:textId="77777777" w:rsidTr="00EF0787">
        <w:trPr>
          <w:trHeight w:val="350"/>
        </w:trPr>
        <w:tc>
          <w:tcPr>
            <w:tcW w:w="2614" w:type="dxa"/>
          </w:tcPr>
          <w:p w14:paraId="660E7BDF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Телефон</w:t>
            </w:r>
          </w:p>
        </w:tc>
        <w:tc>
          <w:tcPr>
            <w:tcW w:w="6791" w:type="dxa"/>
          </w:tcPr>
          <w:p w14:paraId="54B30336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</w:p>
        </w:tc>
      </w:tr>
      <w:tr w:rsidR="007A3828" w:rsidRPr="002B79A9" w14:paraId="6D9C5022" w14:textId="77777777" w:rsidTr="00EF0787">
        <w:trPr>
          <w:trHeight w:val="350"/>
        </w:trPr>
        <w:tc>
          <w:tcPr>
            <w:tcW w:w="2614" w:type="dxa"/>
          </w:tcPr>
          <w:p w14:paraId="7466C09F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  <w:r w:rsidRPr="00E7052A">
              <w:rPr>
                <w:lang w:val="en-US"/>
              </w:rPr>
              <w:t>Email</w:t>
            </w:r>
          </w:p>
        </w:tc>
        <w:tc>
          <w:tcPr>
            <w:tcW w:w="6791" w:type="dxa"/>
          </w:tcPr>
          <w:p w14:paraId="24F88894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20BB154D" w14:textId="77777777" w:rsidR="007A3828" w:rsidRDefault="007A3828" w:rsidP="007A3828">
      <w:pPr>
        <w:outlineLvl w:val="0"/>
        <w:rPr>
          <w:sz w:val="32"/>
        </w:rPr>
      </w:pPr>
    </w:p>
    <w:p w14:paraId="442CE2A5" w14:textId="77777777" w:rsidR="007A3828" w:rsidRPr="002B79A9" w:rsidRDefault="007A3828" w:rsidP="007A3828">
      <w:pPr>
        <w:outlineLvl w:val="0"/>
        <w:rPr>
          <w:sz w:val="32"/>
        </w:rPr>
      </w:pPr>
      <w:r w:rsidRPr="002B79A9">
        <w:rPr>
          <w:sz w:val="32"/>
        </w:rPr>
        <w:t xml:space="preserve">Положення </w:t>
      </w:r>
      <w:proofErr w:type="gramStart"/>
      <w:r w:rsidRPr="002B79A9">
        <w:rPr>
          <w:sz w:val="32"/>
        </w:rPr>
        <w:t>на ринку</w:t>
      </w:r>
      <w:proofErr w:type="gramEnd"/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6733"/>
      </w:tblGrid>
      <w:tr w:rsidR="007A3828" w:rsidRPr="002B79A9" w14:paraId="2E51F734" w14:textId="77777777" w:rsidTr="00EF0787">
        <w:tc>
          <w:tcPr>
            <w:tcW w:w="2660" w:type="dxa"/>
          </w:tcPr>
          <w:p w14:paraId="08FFAC36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Сфера діяльності</w:t>
            </w:r>
          </w:p>
        </w:tc>
        <w:tc>
          <w:tcPr>
            <w:tcW w:w="6910" w:type="dxa"/>
          </w:tcPr>
          <w:p w14:paraId="537E460B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E7052A" w14:paraId="6B3B3A20" w14:textId="77777777" w:rsidTr="00EF0787">
        <w:tc>
          <w:tcPr>
            <w:tcW w:w="2660" w:type="dxa"/>
          </w:tcPr>
          <w:p w14:paraId="19854C40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Цільова аудиторія</w:t>
            </w:r>
          </w:p>
        </w:tc>
        <w:tc>
          <w:tcPr>
            <w:tcW w:w="6910" w:type="dxa"/>
          </w:tcPr>
          <w:p w14:paraId="29CAFC3B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</w:p>
        </w:tc>
      </w:tr>
    </w:tbl>
    <w:p w14:paraId="5A31BD88" w14:textId="77777777" w:rsidR="007A3828" w:rsidRDefault="007A3828" w:rsidP="007A3828">
      <w:pPr>
        <w:outlineLvl w:val="0"/>
        <w:rPr>
          <w:b/>
          <w:sz w:val="44"/>
        </w:rPr>
      </w:pPr>
      <w:r w:rsidRPr="00642A01">
        <w:rPr>
          <w:b/>
          <w:sz w:val="44"/>
        </w:rPr>
        <w:t>Дизайн</w:t>
      </w:r>
    </w:p>
    <w:p w14:paraId="4140F76D" w14:textId="77777777" w:rsidR="007A3828" w:rsidRPr="006907CD" w:rsidRDefault="007A3828" w:rsidP="007A3828">
      <w:pPr>
        <w:spacing w:line="240" w:lineRule="auto"/>
        <w:rPr>
          <w:i/>
          <w:sz w:val="20"/>
        </w:rPr>
      </w:pPr>
      <w:r w:rsidRPr="002B79A9">
        <w:rPr>
          <w:i/>
          <w:sz w:val="20"/>
        </w:rPr>
        <w:t>Якщо у компанії вже є логотип і фірмовий стиль – будь ласка, додайте їх до листа. Крім того, ви можете вказати, які з елементів фірмового стилю необхідно розробити.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6734"/>
      </w:tblGrid>
      <w:tr w:rsidR="007A3828" w:rsidRPr="002B79A9" w14:paraId="2F001CD1" w14:textId="77777777" w:rsidTr="00EF0787">
        <w:tc>
          <w:tcPr>
            <w:tcW w:w="2660" w:type="dxa"/>
          </w:tcPr>
          <w:p w14:paraId="7460F573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Логотип компанії</w:t>
            </w:r>
          </w:p>
        </w:tc>
        <w:tc>
          <w:tcPr>
            <w:tcW w:w="6910" w:type="dxa"/>
          </w:tcPr>
          <w:p w14:paraId="46B52959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2563FA25" w14:textId="77777777" w:rsidTr="00EF0787">
        <w:tc>
          <w:tcPr>
            <w:tcW w:w="2660" w:type="dxa"/>
          </w:tcPr>
          <w:p w14:paraId="325E3D77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  <w:r w:rsidRPr="002B79A9">
              <w:lastRenderedPageBreak/>
              <w:t>Фірмовий стиль</w:t>
            </w:r>
          </w:p>
        </w:tc>
        <w:tc>
          <w:tcPr>
            <w:tcW w:w="6910" w:type="dxa"/>
          </w:tcPr>
          <w:p w14:paraId="6468D944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6E29694B" w14:textId="77777777" w:rsidTr="00EF0787">
        <w:tc>
          <w:tcPr>
            <w:tcW w:w="2660" w:type="dxa"/>
          </w:tcPr>
          <w:p w14:paraId="07801B43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Фірмові кольори</w:t>
            </w:r>
          </w:p>
        </w:tc>
        <w:tc>
          <w:tcPr>
            <w:tcW w:w="6910" w:type="dxa"/>
          </w:tcPr>
          <w:p w14:paraId="58A28732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45B9642C" w14:textId="77777777" w:rsidR="007A3828" w:rsidRDefault="007A3828" w:rsidP="007A3828">
      <w:pPr>
        <w:spacing w:line="240" w:lineRule="auto"/>
        <w:rPr>
          <w:sz w:val="32"/>
        </w:rPr>
      </w:pPr>
      <w:r w:rsidRPr="002B79A9">
        <w:br/>
      </w:r>
      <w:r w:rsidRPr="00D40FE4">
        <w:rPr>
          <w:sz w:val="32"/>
        </w:rPr>
        <w:br/>
      </w:r>
      <w:r w:rsidRPr="002B79A9">
        <w:rPr>
          <w:sz w:val="32"/>
        </w:rPr>
        <w:t>Приклади</w:t>
      </w:r>
    </w:p>
    <w:p w14:paraId="7444C49F" w14:textId="77777777" w:rsidR="007A3828" w:rsidRPr="002B79A9" w:rsidRDefault="007A3828" w:rsidP="007A3828">
      <w:pPr>
        <w:rPr>
          <w:sz w:val="32"/>
        </w:rPr>
      </w:pPr>
      <w:r w:rsidRPr="002B79A9">
        <w:rPr>
          <w:i/>
          <w:sz w:val="20"/>
        </w:rPr>
        <w:t>Найкраще вказати приклади сайтів компаній, що працюють у вашій сфері, при їх відсутності – будь-які інші. Будь ласка, не забудьте вказати основні причини, чому ті чи інші приклади потрапили до цього списку.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6723"/>
      </w:tblGrid>
      <w:tr w:rsidR="007A3828" w:rsidRPr="002B79A9" w14:paraId="123BAD39" w14:textId="77777777" w:rsidTr="00EF0787">
        <w:tc>
          <w:tcPr>
            <w:tcW w:w="2660" w:type="dxa"/>
          </w:tcPr>
          <w:p w14:paraId="0D380366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Адреси сайтів, які подобаються, і що саме, перераховуйте</w:t>
            </w:r>
          </w:p>
        </w:tc>
        <w:tc>
          <w:tcPr>
            <w:tcW w:w="6910" w:type="dxa"/>
          </w:tcPr>
          <w:p w14:paraId="38E70871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2DDA761F" w14:textId="77777777" w:rsidTr="00EF0787">
        <w:tc>
          <w:tcPr>
            <w:tcW w:w="2660" w:type="dxa"/>
          </w:tcPr>
          <w:p w14:paraId="167112D7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Адреси сайтів, які не подобаються і що конкретно</w:t>
            </w:r>
          </w:p>
        </w:tc>
        <w:tc>
          <w:tcPr>
            <w:tcW w:w="6910" w:type="dxa"/>
          </w:tcPr>
          <w:p w14:paraId="0AEC7F40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30F23BC2" w14:textId="77777777" w:rsidR="007A3828" w:rsidRPr="002B79A9" w:rsidRDefault="007A3828" w:rsidP="007A3828">
      <w:pPr>
        <w:spacing w:line="240" w:lineRule="auto"/>
        <w:rPr>
          <w:sz w:val="20"/>
        </w:rPr>
      </w:pPr>
    </w:p>
    <w:p w14:paraId="57EB59AB" w14:textId="77777777" w:rsidR="007A3828" w:rsidRPr="00A52D53" w:rsidRDefault="007A3828" w:rsidP="007A3828">
      <w:pPr>
        <w:outlineLvl w:val="0"/>
        <w:rPr>
          <w:sz w:val="32"/>
        </w:rPr>
      </w:pPr>
      <w:r>
        <w:rPr>
          <w:sz w:val="32"/>
        </w:rPr>
        <w:t>Ідеї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729"/>
      </w:tblGrid>
      <w:tr w:rsidR="007A3828" w:rsidRPr="002B79A9" w14:paraId="345167CC" w14:textId="77777777" w:rsidTr="00EF0787">
        <w:tc>
          <w:tcPr>
            <w:tcW w:w="2660" w:type="dxa"/>
          </w:tcPr>
          <w:p w14:paraId="7ADBC6F1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 xml:space="preserve">Чи є у вас ідеї, які ви хочете втілити в дизайні? </w:t>
            </w:r>
          </w:p>
        </w:tc>
        <w:tc>
          <w:tcPr>
            <w:tcW w:w="6910" w:type="dxa"/>
          </w:tcPr>
          <w:p w14:paraId="5C6BF2E0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68998FF5" w14:textId="77777777" w:rsidTr="00EF0787">
        <w:tc>
          <w:tcPr>
            <w:tcW w:w="2660" w:type="dxa"/>
          </w:tcPr>
          <w:p w14:paraId="3207D095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Що ви категорично не хочете бачити в дизайні сайту?</w:t>
            </w:r>
          </w:p>
        </w:tc>
        <w:tc>
          <w:tcPr>
            <w:tcW w:w="6910" w:type="dxa"/>
          </w:tcPr>
          <w:p w14:paraId="70D9A4F0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6634A51C" w14:textId="77777777" w:rsidR="007A3828" w:rsidRDefault="007A3828" w:rsidP="007A3828">
      <w:pPr>
        <w:rPr>
          <w:b/>
          <w:sz w:val="44"/>
        </w:rPr>
      </w:pPr>
    </w:p>
    <w:p w14:paraId="0CAF0DB9" w14:textId="77777777" w:rsidR="007A3828" w:rsidRPr="003108D3" w:rsidRDefault="007A3828" w:rsidP="007A3828">
      <w:pPr>
        <w:outlineLvl w:val="0"/>
        <w:rPr>
          <w:b/>
          <w:sz w:val="44"/>
        </w:rPr>
      </w:pPr>
      <w:r w:rsidRPr="003108D3">
        <w:rPr>
          <w:b/>
          <w:sz w:val="44"/>
        </w:rPr>
        <w:t>Функціонал</w:t>
      </w:r>
    </w:p>
    <w:p w14:paraId="32AE30EC" w14:textId="77777777" w:rsidR="007A3828" w:rsidRDefault="007A3828" w:rsidP="007A3828">
      <w:pPr>
        <w:rPr>
          <w:i/>
          <w:sz w:val="20"/>
        </w:rPr>
      </w:pPr>
      <w:r>
        <w:rPr>
          <w:i/>
          <w:sz w:val="20"/>
        </w:rPr>
        <w:t>Перерахуйте вимоги до функціоналу, якщо вони необхідні, наприклад: імпорт/експорт, інтеграція з 1С, фільтр параметрів, особистий кабінет і його пряме призначення, а також всі індивідуальні вимоги (оскільки це безпосередньо впливає на остаточний бюджет проекту)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6752"/>
      </w:tblGrid>
      <w:tr w:rsidR="007A3828" w:rsidRPr="002B79A9" w14:paraId="12F8AE70" w14:textId="77777777" w:rsidTr="00EF0787">
        <w:tc>
          <w:tcPr>
            <w:tcW w:w="2660" w:type="dxa"/>
          </w:tcPr>
          <w:p w14:paraId="5F97A8D8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583561E0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43867D81" w14:textId="77777777" w:rsidTr="00EF0787">
        <w:tc>
          <w:tcPr>
            <w:tcW w:w="2660" w:type="dxa"/>
          </w:tcPr>
          <w:p w14:paraId="6948ACEB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241E8FFC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2F157270" w14:textId="77777777" w:rsidTr="00EF0787">
        <w:tc>
          <w:tcPr>
            <w:tcW w:w="2660" w:type="dxa"/>
          </w:tcPr>
          <w:p w14:paraId="1989983B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4EA1C528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58496AFD" w14:textId="77777777" w:rsidTr="00EF0787">
        <w:tc>
          <w:tcPr>
            <w:tcW w:w="2660" w:type="dxa"/>
          </w:tcPr>
          <w:p w14:paraId="64D40389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3498783C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49B15536" w14:textId="77777777" w:rsidTr="00EF0787">
        <w:tc>
          <w:tcPr>
            <w:tcW w:w="2660" w:type="dxa"/>
          </w:tcPr>
          <w:p w14:paraId="139A59E8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2377E5A3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0A5BD597" w14:textId="77777777" w:rsidTr="00EF0787">
        <w:tc>
          <w:tcPr>
            <w:tcW w:w="2660" w:type="dxa"/>
          </w:tcPr>
          <w:p w14:paraId="331EDEE5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4259CEB5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064819CC" w14:textId="77777777" w:rsidTr="00EF0787">
        <w:tc>
          <w:tcPr>
            <w:tcW w:w="2660" w:type="dxa"/>
          </w:tcPr>
          <w:p w14:paraId="001DC18C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1096DA79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5127AAFB" w14:textId="77777777" w:rsidTr="00EF0787">
        <w:tc>
          <w:tcPr>
            <w:tcW w:w="2660" w:type="dxa"/>
          </w:tcPr>
          <w:p w14:paraId="17124DAE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343ADC71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79D7399E" w14:textId="77777777" w:rsidR="007A3828" w:rsidRDefault="007A3828" w:rsidP="007A3828">
      <w:pPr>
        <w:rPr>
          <w:i/>
          <w:sz w:val="20"/>
        </w:rPr>
      </w:pPr>
    </w:p>
    <w:p w14:paraId="50CA6BD1" w14:textId="77777777" w:rsidR="007A3828" w:rsidRPr="00095FD5" w:rsidRDefault="007A3828" w:rsidP="007A3828">
      <w:pPr>
        <w:rPr>
          <w:i/>
          <w:sz w:val="20"/>
        </w:rPr>
      </w:pPr>
      <w:r w:rsidRPr="002B79A9">
        <w:rPr>
          <w:i/>
          <w:sz w:val="20"/>
        </w:rPr>
        <w:t>Вкажіть передбачувані основні розділи вашого майбутнього сайту, детально опишіть головну сторінку та прокоментуйте зміст розділів (з вказівкою типів змісту або особливостей кожної сторінки):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729"/>
      </w:tblGrid>
      <w:tr w:rsidR="007A3828" w:rsidRPr="002B79A9" w14:paraId="764ED554" w14:textId="77777777" w:rsidTr="00EF0787">
        <w:trPr>
          <w:trHeight w:val="469"/>
        </w:trPr>
        <w:tc>
          <w:tcPr>
            <w:tcW w:w="2660" w:type="dxa"/>
          </w:tcPr>
          <w:p w14:paraId="00970FDD" w14:textId="77777777" w:rsidR="007A3828" w:rsidRPr="002B79A9" w:rsidRDefault="007A3828" w:rsidP="00EF0787">
            <w:pPr>
              <w:spacing w:before="100" w:after="100" w:line="240" w:lineRule="auto"/>
            </w:pPr>
            <w:r>
              <w:t>Головна сторінка</w:t>
            </w:r>
          </w:p>
        </w:tc>
        <w:tc>
          <w:tcPr>
            <w:tcW w:w="6910" w:type="dxa"/>
          </w:tcPr>
          <w:p w14:paraId="3E484A15" w14:textId="77777777" w:rsidR="007A3828" w:rsidRPr="006B5992" w:rsidRDefault="007A3828" w:rsidP="00EF0787">
            <w:pPr>
              <w:spacing w:before="100" w:after="100" w:line="240" w:lineRule="auto"/>
              <w:rPr>
                <w:lang w:val="en-US"/>
              </w:rPr>
            </w:pPr>
          </w:p>
        </w:tc>
      </w:tr>
      <w:tr w:rsidR="007A3828" w:rsidRPr="002B79A9" w14:paraId="0D92CB3E" w14:textId="77777777" w:rsidTr="00EF0787">
        <w:trPr>
          <w:trHeight w:val="469"/>
        </w:trPr>
        <w:tc>
          <w:tcPr>
            <w:tcW w:w="2660" w:type="dxa"/>
          </w:tcPr>
          <w:p w14:paraId="495AEAAE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Про компанію</w:t>
            </w:r>
          </w:p>
        </w:tc>
        <w:tc>
          <w:tcPr>
            <w:tcW w:w="6910" w:type="dxa"/>
          </w:tcPr>
          <w:p w14:paraId="3FE9F618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7CADC7FE" w14:textId="77777777" w:rsidTr="00EF0787">
        <w:trPr>
          <w:trHeight w:val="469"/>
        </w:trPr>
        <w:tc>
          <w:tcPr>
            <w:tcW w:w="2660" w:type="dxa"/>
          </w:tcPr>
          <w:p w14:paraId="538BB8CD" w14:textId="77777777" w:rsidR="007A3828" w:rsidRPr="002B79A9" w:rsidRDefault="007A3828" w:rsidP="00EF0787">
            <w:pPr>
              <w:spacing w:before="100" w:after="100" w:line="240" w:lineRule="auto"/>
            </w:pPr>
            <w:r>
              <w:t>Послуги (підрозділи)</w:t>
            </w:r>
          </w:p>
        </w:tc>
        <w:tc>
          <w:tcPr>
            <w:tcW w:w="6910" w:type="dxa"/>
          </w:tcPr>
          <w:p w14:paraId="323D81EA" w14:textId="77777777" w:rsidR="007A3828" w:rsidRPr="00E7052A" w:rsidRDefault="007A3828" w:rsidP="00EF0787">
            <w:pPr>
              <w:spacing w:before="100" w:after="100" w:line="240" w:lineRule="auto"/>
              <w:rPr>
                <w:lang w:val="en-US"/>
              </w:rPr>
            </w:pPr>
          </w:p>
        </w:tc>
      </w:tr>
      <w:tr w:rsidR="007A3828" w:rsidRPr="002B79A9" w14:paraId="74274B3E" w14:textId="77777777" w:rsidTr="00EF0787">
        <w:trPr>
          <w:trHeight w:val="469"/>
        </w:trPr>
        <w:tc>
          <w:tcPr>
            <w:tcW w:w="2660" w:type="dxa"/>
          </w:tcPr>
          <w:p w14:paraId="31DE613F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Каталог товарів</w:t>
            </w:r>
          </w:p>
        </w:tc>
        <w:tc>
          <w:tcPr>
            <w:tcW w:w="6910" w:type="dxa"/>
          </w:tcPr>
          <w:p w14:paraId="3B457F09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41153C9E" w14:textId="77777777" w:rsidTr="00EF0787">
        <w:trPr>
          <w:trHeight w:val="469"/>
        </w:trPr>
        <w:tc>
          <w:tcPr>
            <w:tcW w:w="2660" w:type="dxa"/>
          </w:tcPr>
          <w:p w14:paraId="227E7499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Контакти</w:t>
            </w:r>
          </w:p>
        </w:tc>
        <w:tc>
          <w:tcPr>
            <w:tcW w:w="6910" w:type="dxa"/>
          </w:tcPr>
          <w:p w14:paraId="684BDAC9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560D31F4" w14:textId="77777777" w:rsidTr="00EF0787">
        <w:trPr>
          <w:trHeight w:val="469"/>
        </w:trPr>
        <w:tc>
          <w:tcPr>
            <w:tcW w:w="2660" w:type="dxa"/>
          </w:tcPr>
          <w:p w14:paraId="66C34CF1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6D6BA7B1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2E7F463A" w14:textId="77777777" w:rsidTr="00EF0787">
        <w:trPr>
          <w:trHeight w:val="469"/>
        </w:trPr>
        <w:tc>
          <w:tcPr>
            <w:tcW w:w="2660" w:type="dxa"/>
          </w:tcPr>
          <w:p w14:paraId="534232D5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2DA50360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7A3D71AC" w14:textId="77777777" w:rsidTr="00EF0787">
        <w:trPr>
          <w:trHeight w:val="469"/>
        </w:trPr>
        <w:tc>
          <w:tcPr>
            <w:tcW w:w="2660" w:type="dxa"/>
          </w:tcPr>
          <w:p w14:paraId="63B5FC6E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57A1EE3D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71C5A92F" w14:textId="77777777" w:rsidTr="00EF0787">
        <w:trPr>
          <w:trHeight w:val="469"/>
        </w:trPr>
        <w:tc>
          <w:tcPr>
            <w:tcW w:w="2660" w:type="dxa"/>
          </w:tcPr>
          <w:p w14:paraId="223ED9AF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6031CE56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6D33CEB2" w14:textId="77777777" w:rsidTr="00EF0787">
        <w:trPr>
          <w:trHeight w:val="469"/>
        </w:trPr>
        <w:tc>
          <w:tcPr>
            <w:tcW w:w="2660" w:type="dxa"/>
          </w:tcPr>
          <w:p w14:paraId="46F85826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405A8F2F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51159A2D" w14:textId="77777777" w:rsidTr="00EF0787">
        <w:trPr>
          <w:trHeight w:val="469"/>
        </w:trPr>
        <w:tc>
          <w:tcPr>
            <w:tcW w:w="2660" w:type="dxa"/>
          </w:tcPr>
          <w:p w14:paraId="778D6D95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07B1F521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00D812AD" w14:textId="77777777" w:rsidTr="00EF0787">
        <w:trPr>
          <w:trHeight w:val="469"/>
        </w:trPr>
        <w:tc>
          <w:tcPr>
            <w:tcW w:w="2660" w:type="dxa"/>
          </w:tcPr>
          <w:p w14:paraId="44C88A1D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5C67453D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24B8EC14" w14:textId="77777777" w:rsidTr="00EF0787">
        <w:trPr>
          <w:trHeight w:val="469"/>
        </w:trPr>
        <w:tc>
          <w:tcPr>
            <w:tcW w:w="2660" w:type="dxa"/>
          </w:tcPr>
          <w:p w14:paraId="7C511E55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4F059884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654572DC" w14:textId="77777777" w:rsidR="007A3828" w:rsidRDefault="007A3828" w:rsidP="007A3828">
      <w:pPr>
        <w:rPr>
          <w:sz w:val="32"/>
        </w:rPr>
      </w:pPr>
    </w:p>
    <w:p w14:paraId="34545995" w14:textId="77777777" w:rsidR="007A3828" w:rsidRPr="002B79A9" w:rsidRDefault="007A3828" w:rsidP="007A3828">
      <w:pPr>
        <w:outlineLvl w:val="0"/>
        <w:rPr>
          <w:sz w:val="32"/>
        </w:rPr>
      </w:pPr>
      <w:r>
        <w:rPr>
          <w:sz w:val="32"/>
        </w:rPr>
        <w:t>Подальший розвиток і реклама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729"/>
      </w:tblGrid>
      <w:tr w:rsidR="007A3828" w:rsidRPr="002B79A9" w14:paraId="30E06F1C" w14:textId="77777777" w:rsidTr="00EF0787">
        <w:tc>
          <w:tcPr>
            <w:tcW w:w="2660" w:type="dxa"/>
          </w:tcPr>
          <w:p w14:paraId="22FD860B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 xml:space="preserve">Хто буде здійснювати підтримку та оновлення сайту? </w:t>
            </w:r>
          </w:p>
        </w:tc>
        <w:tc>
          <w:tcPr>
            <w:tcW w:w="6910" w:type="dxa"/>
          </w:tcPr>
          <w:p w14:paraId="730C1076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5FB9DF8B" w14:textId="77777777" w:rsidTr="00EF0787">
        <w:tc>
          <w:tcPr>
            <w:tcW w:w="2660" w:type="dxa"/>
          </w:tcPr>
          <w:p w14:paraId="2D1362E9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Планується просування сайту в пошукових системах?</w:t>
            </w:r>
          </w:p>
        </w:tc>
        <w:tc>
          <w:tcPr>
            <w:tcW w:w="6910" w:type="dxa"/>
          </w:tcPr>
          <w:p w14:paraId="5BC64109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5DE0B5FE" w14:textId="77777777" w:rsidTr="00EF0787">
        <w:tc>
          <w:tcPr>
            <w:tcW w:w="2660" w:type="dxa"/>
          </w:tcPr>
          <w:p w14:paraId="78C1B933" w14:textId="77777777" w:rsidR="007A3828" w:rsidRPr="002B79A9" w:rsidRDefault="007A3828" w:rsidP="00EF0787">
            <w:pPr>
              <w:spacing w:before="100" w:after="100" w:line="240" w:lineRule="auto"/>
            </w:pPr>
          </w:p>
        </w:tc>
        <w:tc>
          <w:tcPr>
            <w:tcW w:w="6910" w:type="dxa"/>
          </w:tcPr>
          <w:p w14:paraId="3AEAD456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10B2A772" w14:textId="77777777" w:rsidR="007A3828" w:rsidRDefault="007A3828" w:rsidP="007A3828">
      <w:pPr>
        <w:rPr>
          <w:b/>
          <w:sz w:val="40"/>
        </w:rPr>
      </w:pPr>
    </w:p>
    <w:p w14:paraId="30CE6F8C" w14:textId="77777777" w:rsidR="007A3828" w:rsidRPr="003108D3" w:rsidRDefault="007A3828" w:rsidP="007A3828">
      <w:pPr>
        <w:rPr>
          <w:b/>
          <w:sz w:val="40"/>
        </w:rPr>
      </w:pPr>
      <w:r w:rsidRPr="003108D3">
        <w:rPr>
          <w:b/>
          <w:sz w:val="40"/>
        </w:rPr>
        <w:t>Бюджет і терміни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6717"/>
      </w:tblGrid>
      <w:tr w:rsidR="007A3828" w:rsidRPr="002B79A9" w14:paraId="0A61735F" w14:textId="77777777" w:rsidTr="00EF0787">
        <w:tc>
          <w:tcPr>
            <w:tcW w:w="2660" w:type="dxa"/>
          </w:tcPr>
          <w:p w14:paraId="7A9A0AFF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t>Вкажіть “діапазон” передбачуваного бюджету на розробку сайту.</w:t>
            </w:r>
          </w:p>
        </w:tc>
        <w:tc>
          <w:tcPr>
            <w:tcW w:w="6910" w:type="dxa"/>
          </w:tcPr>
          <w:p w14:paraId="02A4E13C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37A47D0B" w14:textId="77777777" w:rsidTr="00EF0787">
        <w:tc>
          <w:tcPr>
            <w:tcW w:w="2660" w:type="dxa"/>
          </w:tcPr>
          <w:p w14:paraId="5793BC4F" w14:textId="77777777" w:rsidR="007A3828" w:rsidRPr="002B79A9" w:rsidRDefault="007A3828" w:rsidP="00EF0787">
            <w:pPr>
              <w:spacing w:before="100" w:after="100" w:line="240" w:lineRule="auto"/>
            </w:pPr>
            <w:r w:rsidRPr="002B79A9">
              <w:lastRenderedPageBreak/>
              <w:t>Вкажіть бажані та обов'язкові терміни здачі проекту.</w:t>
            </w:r>
          </w:p>
        </w:tc>
        <w:tc>
          <w:tcPr>
            <w:tcW w:w="6910" w:type="dxa"/>
          </w:tcPr>
          <w:p w14:paraId="59AC0764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  <w:tr w:rsidR="007A3828" w:rsidRPr="002B79A9" w14:paraId="3DA244DF" w14:textId="77777777" w:rsidTr="00EF0787">
        <w:tc>
          <w:tcPr>
            <w:tcW w:w="2660" w:type="dxa"/>
          </w:tcPr>
          <w:p w14:paraId="3C5DD02F" w14:textId="77777777" w:rsidR="007A3828" w:rsidRPr="005F046B" w:rsidRDefault="007A3828" w:rsidP="00EF0787">
            <w:pPr>
              <w:spacing w:before="100" w:after="100" w:line="240" w:lineRule="auto"/>
            </w:pPr>
            <w:r w:rsidRPr="002B79A9">
              <w:t>Укажите “вилку” предполагаемого ежемесячного бюджета на продвижение и рекламу сайта.</w:t>
            </w:r>
          </w:p>
        </w:tc>
        <w:tc>
          <w:tcPr>
            <w:tcW w:w="6910" w:type="dxa"/>
          </w:tcPr>
          <w:p w14:paraId="760875F6" w14:textId="77777777" w:rsidR="007A3828" w:rsidRPr="002B79A9" w:rsidRDefault="007A3828" w:rsidP="00EF0787">
            <w:pPr>
              <w:spacing w:before="100" w:after="100" w:line="240" w:lineRule="auto"/>
            </w:pPr>
          </w:p>
        </w:tc>
      </w:tr>
    </w:tbl>
    <w:p w14:paraId="1538E513" w14:textId="77777777" w:rsidR="007A3828" w:rsidRPr="00095FD5" w:rsidRDefault="007A3828" w:rsidP="007A3828">
      <w:pPr>
        <w:spacing w:line="240" w:lineRule="auto"/>
        <w:rPr>
          <w:sz w:val="20"/>
        </w:rPr>
      </w:pPr>
    </w:p>
    <w:p w14:paraId="42B8B702" w14:textId="77777777" w:rsidR="007A3828" w:rsidRPr="00E23D79" w:rsidRDefault="007A3828" w:rsidP="007A3828">
      <w:r w:rsidRPr="00E23D79">
        <w:t>Указывать или нет вилку цен, в которой вы готовы работать с разработчиками — ваше дело, не указав ее в тех задании, вы можете выиграть в том случае, если разработчик назовет стоимость ниже, но рискуете недополучить то, что разработчик готов предложить за те деньги, которые вы в действительности готовы заплатить. Указав примерную стоимость — даете разработчику возможность, сразу, не гадая, предлагать вам решения в указанных ценовых рамках, экономя время обеих сторон. Кроме того, указание вилки цены не отменяет необходимость разработчика обосновать ту сумму, которую он просит за свою работу.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A3828" w14:paraId="02591543" w14:textId="77777777" w:rsidTr="00EF0787">
        <w:tc>
          <w:tcPr>
            <w:tcW w:w="9570" w:type="dxa"/>
          </w:tcPr>
          <w:p w14:paraId="4351AEE7" w14:textId="77777777" w:rsidR="007A3828" w:rsidRPr="00C02739" w:rsidRDefault="007A3828" w:rsidP="00EF0787">
            <w:pPr>
              <w:spacing w:line="240" w:lineRule="auto"/>
              <w:rPr>
                <w:b/>
                <w:sz w:val="40"/>
              </w:rPr>
            </w:pPr>
            <w:r w:rsidRPr="00C02739">
              <w:rPr>
                <w:b/>
                <w:sz w:val="40"/>
              </w:rPr>
              <w:t>Ваши комментарии, вопросы, пожелания</w:t>
            </w:r>
          </w:p>
          <w:p w14:paraId="2FAFB254" w14:textId="77777777" w:rsidR="007A3828" w:rsidRPr="00115315" w:rsidRDefault="007A3828" w:rsidP="00EF0787">
            <w:pPr>
              <w:spacing w:before="100" w:after="100" w:line="240" w:lineRule="auto"/>
            </w:pPr>
          </w:p>
        </w:tc>
      </w:tr>
      <w:tr w:rsidR="007A3828" w14:paraId="1C704CC3" w14:textId="77777777" w:rsidTr="00EF0787">
        <w:tc>
          <w:tcPr>
            <w:tcW w:w="9570" w:type="dxa"/>
          </w:tcPr>
          <w:p w14:paraId="2E916F87" w14:textId="77777777" w:rsidR="007A3828" w:rsidRPr="002E6FD9" w:rsidRDefault="007A3828" w:rsidP="00EF0787">
            <w:pPr>
              <w:spacing w:before="100" w:after="100" w:line="240" w:lineRule="auto"/>
            </w:pPr>
          </w:p>
        </w:tc>
      </w:tr>
      <w:tr w:rsidR="007A3828" w14:paraId="2646B333" w14:textId="77777777" w:rsidTr="00EF0787">
        <w:tc>
          <w:tcPr>
            <w:tcW w:w="9570" w:type="dxa"/>
          </w:tcPr>
          <w:p w14:paraId="1B3DA098" w14:textId="77777777" w:rsidR="007A3828" w:rsidRPr="002E6FD9" w:rsidRDefault="007A3828" w:rsidP="00EF0787">
            <w:pPr>
              <w:spacing w:before="100" w:after="100" w:line="240" w:lineRule="auto"/>
            </w:pPr>
          </w:p>
        </w:tc>
      </w:tr>
      <w:tr w:rsidR="007A3828" w:rsidRPr="002E6FD9" w14:paraId="4438AEE1" w14:textId="77777777" w:rsidTr="00EF0787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0155660D" w14:textId="77777777" w:rsidR="007A3828" w:rsidRPr="002E6FD9" w:rsidRDefault="007A3828" w:rsidP="00EF0787">
            <w:pPr>
              <w:spacing w:before="100" w:after="100" w:line="240" w:lineRule="auto"/>
            </w:pPr>
          </w:p>
        </w:tc>
      </w:tr>
      <w:tr w:rsidR="007A3828" w:rsidRPr="002E6FD9" w14:paraId="1EE95D25" w14:textId="77777777" w:rsidTr="00EF0787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D99C362" w14:textId="77777777" w:rsidR="007A3828" w:rsidRPr="002E6FD9" w:rsidRDefault="007A3828" w:rsidP="00EF0787">
            <w:pPr>
              <w:spacing w:before="100" w:after="100" w:line="240" w:lineRule="auto"/>
            </w:pPr>
          </w:p>
        </w:tc>
      </w:tr>
    </w:tbl>
    <w:p w14:paraId="79A72669" w14:textId="77777777" w:rsidR="007A3828" w:rsidRPr="002B79A9" w:rsidRDefault="007A3828" w:rsidP="007A3828">
      <w:pPr>
        <w:spacing w:line="240" w:lineRule="auto"/>
      </w:pPr>
      <w:r w:rsidRPr="00FA1CB6">
        <w:br/>
      </w:r>
      <w:r w:rsidRPr="002B79A9">
        <w:t xml:space="preserve">После заполнения брифа, пожалуйста, пришлите его на адрес </w:t>
      </w:r>
      <w:hyperlink r:id="rId9" w:history="1">
        <w:r w:rsidR="00191A87">
          <w:rPr>
            <w:rStyle w:val="a7"/>
            <w:lang w:val="en-US"/>
          </w:rPr>
          <w:t>info</w:t>
        </w:r>
        <w:r w:rsidR="00191A87" w:rsidRPr="00A623DE">
          <w:rPr>
            <w:rStyle w:val="a7"/>
          </w:rPr>
          <w:t>@</w:t>
        </w:r>
        <w:r w:rsidR="00191A87">
          <w:rPr>
            <w:rStyle w:val="a7"/>
            <w:lang w:val="en-US"/>
          </w:rPr>
          <w:t>joie</w:t>
        </w:r>
        <w:r w:rsidR="00191A87" w:rsidRPr="00A623DE">
          <w:rPr>
            <w:rStyle w:val="a7"/>
          </w:rPr>
          <w:t>.</w:t>
        </w:r>
        <w:r w:rsidR="00191A87">
          <w:rPr>
            <w:rStyle w:val="a7"/>
            <w:lang w:val="en-US"/>
          </w:rPr>
          <w:t>com</w:t>
        </w:r>
        <w:r w:rsidR="00191A87" w:rsidRPr="00A623DE">
          <w:rPr>
            <w:rStyle w:val="a7"/>
          </w:rPr>
          <w:t>.</w:t>
        </w:r>
        <w:proofErr w:type="spellStart"/>
        <w:r w:rsidR="00191A87">
          <w:rPr>
            <w:rStyle w:val="a7"/>
            <w:lang w:val="en-US"/>
          </w:rPr>
          <w:t>ua</w:t>
        </w:r>
        <w:proofErr w:type="spellEnd"/>
      </w:hyperlink>
      <w:r w:rsidRPr="007E661B">
        <w:rPr>
          <w:color w:val="548DD4"/>
        </w:rPr>
        <w:t xml:space="preserve"> </w:t>
      </w:r>
      <w:r w:rsidRPr="002B79A9">
        <w:t xml:space="preserve">, мы свяжемся с вами для уточнения деталей и начала нашего плодотворного сотрудничества. </w:t>
      </w:r>
    </w:p>
    <w:p w14:paraId="1C797F69" w14:textId="77777777" w:rsidR="007A3828" w:rsidRPr="007E661B" w:rsidRDefault="007A3828" w:rsidP="007A3828">
      <w:pPr>
        <w:spacing w:line="240" w:lineRule="auto"/>
        <w:rPr>
          <w:i/>
        </w:rPr>
      </w:pPr>
      <w:r w:rsidRPr="00CD1796">
        <w:rPr>
          <w:i/>
          <w:sz w:val="32"/>
        </w:rPr>
        <w:br/>
      </w:r>
      <w:r w:rsidRPr="002B79A9">
        <w:rPr>
          <w:i/>
          <w:sz w:val="32"/>
        </w:rPr>
        <w:t>Спасибо, что обратились к нам!</w:t>
      </w:r>
      <w:r w:rsidRPr="002B79A9">
        <w:rPr>
          <w:i/>
        </w:rPr>
        <w:br/>
      </w:r>
      <w:r w:rsidRPr="00CD1796">
        <w:rPr>
          <w:i/>
        </w:rPr>
        <w:br/>
      </w:r>
      <w:r>
        <w:rPr>
          <w:i/>
        </w:rPr>
        <w:t>Команда «JOIE»</w:t>
      </w:r>
      <w:r>
        <w:rPr>
          <w:i/>
        </w:rPr>
        <w:br/>
      </w:r>
      <w:hyperlink r:id="rId10" w:history="1">
        <w:r w:rsidR="00B33C41" w:rsidRPr="0054184E">
          <w:rPr>
            <w:rStyle w:val="a7"/>
            <w:i/>
            <w:lang w:val="en-US"/>
          </w:rPr>
          <w:t>www</w:t>
        </w:r>
        <w:r w:rsidR="00B33C41" w:rsidRPr="00A623DE">
          <w:rPr>
            <w:rStyle w:val="a7"/>
            <w:i/>
          </w:rPr>
          <w:t>.</w:t>
        </w:r>
        <w:r w:rsidR="00B33C41" w:rsidRPr="0054184E">
          <w:rPr>
            <w:rStyle w:val="a7"/>
            <w:i/>
            <w:lang w:val="en-US"/>
          </w:rPr>
          <w:t>joie</w:t>
        </w:r>
        <w:r w:rsidR="00B33C41" w:rsidRPr="00A623DE">
          <w:rPr>
            <w:rStyle w:val="a7"/>
            <w:i/>
          </w:rPr>
          <w:t>.</w:t>
        </w:r>
        <w:r w:rsidR="00B33C41" w:rsidRPr="0054184E">
          <w:rPr>
            <w:rStyle w:val="a7"/>
            <w:i/>
            <w:lang w:val="en-US"/>
          </w:rPr>
          <w:t>com</w:t>
        </w:r>
        <w:r w:rsidR="00B33C41" w:rsidRPr="00A623DE">
          <w:rPr>
            <w:rStyle w:val="a7"/>
            <w:i/>
          </w:rPr>
          <w:t>.</w:t>
        </w:r>
        <w:proofErr w:type="spellStart"/>
        <w:r w:rsidR="00B33C41" w:rsidRPr="0054184E">
          <w:rPr>
            <w:rStyle w:val="a7"/>
            <w:i/>
            <w:lang w:val="en-US"/>
          </w:rPr>
          <w:t>ua</w:t>
        </w:r>
        <w:proofErr w:type="spellEnd"/>
      </w:hyperlink>
    </w:p>
    <w:p w14:paraId="7C199CF5" w14:textId="77777777" w:rsidR="007A3828" w:rsidRDefault="007A3828" w:rsidP="007A3828">
      <w:pPr>
        <w:pStyle w:val="ac"/>
      </w:pPr>
    </w:p>
    <w:p w14:paraId="7DA75D95" w14:textId="77777777" w:rsidR="007A3828" w:rsidRDefault="007A3828" w:rsidP="007A3828">
      <w:pPr>
        <w:pStyle w:val="ac"/>
      </w:pPr>
    </w:p>
    <w:p w14:paraId="18BE23A1" w14:textId="77777777" w:rsidR="007A3828" w:rsidRDefault="007A3828" w:rsidP="007A3828">
      <w:pPr>
        <w:pStyle w:val="ac"/>
      </w:pPr>
    </w:p>
    <w:p w14:paraId="51698CC3" w14:textId="77777777" w:rsidR="00A84420" w:rsidRPr="007A3828" w:rsidRDefault="00A84420" w:rsidP="007A3828"/>
    <w:sectPr w:rsidR="00A84420" w:rsidRPr="007A3828" w:rsidSect="008E309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0" w:right="1134" w:bottom="1134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A5DCB" w14:textId="77777777" w:rsidR="00A5121E" w:rsidRDefault="00A5121E">
      <w:pPr>
        <w:spacing w:after="0" w:line="240" w:lineRule="auto"/>
      </w:pPr>
      <w:r>
        <w:separator/>
      </w:r>
    </w:p>
  </w:endnote>
  <w:endnote w:type="continuationSeparator" w:id="0">
    <w:p w14:paraId="564690D5" w14:textId="77777777" w:rsidR="00A5121E" w:rsidRDefault="00A5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2A11" w14:textId="77777777" w:rsidR="00095FD5" w:rsidRPr="00605256" w:rsidRDefault="00095FD5" w:rsidP="00095FD5">
    <w:pPr>
      <w:pStyle w:val="a5"/>
      <w:jc w:val="right"/>
    </w:pPr>
    <w:r w:rsidRPr="00894B42">
      <w:rPr>
        <w:rFonts w:cs="Calibri"/>
        <w:sz w:val="16"/>
      </w:rPr>
      <w:t>Брифинг на разработку сайта, студия «</w:t>
    </w:r>
    <w:proofErr w:type="spellStart"/>
    <w:r w:rsidRPr="00894B42">
      <w:rPr>
        <w:rFonts w:cs="Calibri"/>
        <w:sz w:val="16"/>
      </w:rPr>
      <w:t>joie</w:t>
    </w:r>
    <w:proofErr w:type="spellEnd"/>
    <w:r w:rsidRPr="00894B42">
      <w:rPr>
        <w:rFonts w:cs="Calibri"/>
        <w:sz w:val="16"/>
      </w:rPr>
      <w:t>»</w:t>
    </w:r>
    <w:r w:rsidRPr="00894B42">
      <w:rPr>
        <w:rFonts w:cs="Calibri"/>
        <w:color w:val="FF0000"/>
        <w:sz w:val="16"/>
      </w:rPr>
      <w:t xml:space="preserve"> |</w:t>
    </w:r>
    <w:r w:rsidRPr="00894B42">
      <w:rPr>
        <w:rFonts w:cs="Calibri"/>
        <w:color w:val="0D0D0D"/>
        <w:sz w:val="16"/>
      </w:rPr>
      <w:t xml:space="preserve"> стр. 2 из 8</w:t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PAGE </w:instrText>
    </w:r>
    <w:r w:rsidRPr="00894B42">
      <w:rPr>
        <w:rFonts w:cs="Calibri"/>
        <w:color w:val="0D0D0D"/>
        <w:sz w:val="16"/>
        <w:szCs w:val="16"/>
      </w:rPr>
      <w:fldChar w:fldCharType="separate"/>
    </w:r>
    <w:r w:rsidR="00A623DE">
      <w:rPr>
        <w:rFonts w:cs="Calibri"/>
        <w:noProof/>
        <w:color w:val="0D0D0D"/>
        <w:sz w:val="16"/>
        <w:szCs w:val="16"/>
      </w:rPr>
      <w:t>2</w:t>
    </w:r>
    <w:r w:rsidRPr="00894B42">
      <w:rPr>
        <w:rFonts w:cs="Calibri"/>
        <w:color w:val="0D0D0D"/>
        <w:sz w:val="16"/>
        <w:szCs w:val="16"/>
      </w:rPr>
      <w:fldChar w:fldCharType="end"/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NUMPAGES </w:instrText>
    </w:r>
    <w:r w:rsidRPr="00894B42">
      <w:rPr>
        <w:rFonts w:cs="Calibri"/>
        <w:color w:val="0D0D0D"/>
        <w:sz w:val="16"/>
        <w:szCs w:val="16"/>
      </w:rPr>
      <w:fldChar w:fldCharType="separate"/>
    </w:r>
    <w:r w:rsidR="00A623DE">
      <w:rPr>
        <w:rFonts w:cs="Calibri"/>
        <w:noProof/>
        <w:color w:val="0D0D0D"/>
        <w:sz w:val="16"/>
        <w:szCs w:val="16"/>
      </w:rPr>
      <w:t>3</w:t>
    </w:r>
    <w:r w:rsidRPr="00894B42">
      <w:rPr>
        <w:rFonts w:cs="Calibri"/>
        <w:color w:val="0D0D0D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1E31" w14:textId="77777777" w:rsidR="00095FD5" w:rsidRPr="009A3450" w:rsidRDefault="00095FD5" w:rsidP="009A3450">
    <w:pPr>
      <w:pStyle w:val="a5"/>
      <w:jc w:val="right"/>
      <w:rPr>
        <w:rFonts w:cs="Calibri"/>
        <w:sz w:val="16"/>
      </w:rPr>
    </w:pPr>
    <w:r w:rsidRPr="00894B42">
      <w:rPr>
        <w:rFonts w:cs="Calibri"/>
        <w:sz w:val="16"/>
      </w:rPr>
      <w:t>Брифинг на разработку сайта, студия «</w:t>
    </w:r>
    <w:proofErr w:type="spellStart"/>
    <w:r w:rsidRPr="00894B42">
      <w:rPr>
        <w:rFonts w:cs="Calibri"/>
        <w:sz w:val="16"/>
      </w:rPr>
      <w:t>joie</w:t>
    </w:r>
    <w:proofErr w:type="spellEnd"/>
    <w:r w:rsidRPr="00894B42">
      <w:rPr>
        <w:rFonts w:cs="Calibri"/>
        <w:sz w:val="16"/>
      </w:rPr>
      <w:t>»</w:t>
    </w:r>
    <w:r w:rsidRPr="00894B42">
      <w:rPr>
        <w:rFonts w:cs="Calibri"/>
        <w:color w:val="FF0000"/>
        <w:sz w:val="16"/>
      </w:rPr>
      <w:t xml:space="preserve"> |</w:t>
    </w:r>
    <w:r w:rsidRPr="00894B42">
      <w:rPr>
        <w:rFonts w:cs="Calibri"/>
        <w:color w:val="0D0D0D"/>
        <w:sz w:val="16"/>
      </w:rPr>
      <w:t xml:space="preserve"> стр. 1 из 8</w:t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PAGE </w:instrText>
    </w:r>
    <w:r w:rsidRPr="00894B42">
      <w:rPr>
        <w:rFonts w:cs="Calibri"/>
        <w:color w:val="0D0D0D"/>
        <w:sz w:val="16"/>
        <w:szCs w:val="16"/>
      </w:rPr>
      <w:fldChar w:fldCharType="separate"/>
    </w:r>
    <w:r w:rsidR="00A623DE">
      <w:rPr>
        <w:rFonts w:cs="Calibri"/>
        <w:noProof/>
        <w:color w:val="0D0D0D"/>
        <w:sz w:val="16"/>
        <w:szCs w:val="16"/>
      </w:rPr>
      <w:t>1</w:t>
    </w:r>
    <w:r w:rsidRPr="00894B42">
      <w:rPr>
        <w:rFonts w:cs="Calibri"/>
        <w:color w:val="0D0D0D"/>
        <w:sz w:val="16"/>
        <w:szCs w:val="16"/>
      </w:rPr>
      <w:fldChar w:fldCharType="end"/>
    </w:r>
    <w:r w:rsidRPr="00894B42">
      <w:rPr>
        <w:rFonts w:cs="Calibri"/>
        <w:color w:val="0D0D0D"/>
        <w:sz w:val="16"/>
        <w:szCs w:val="16"/>
      </w:rPr>
      <w:fldChar w:fldCharType="begin"/>
    </w:r>
    <w:r w:rsidRPr="00894B42">
      <w:rPr>
        <w:rFonts w:cs="Calibri"/>
        <w:color w:val="0D0D0D"/>
        <w:sz w:val="16"/>
        <w:szCs w:val="16"/>
      </w:rPr>
      <w:instrText xml:space="preserve"> NUMPAGES </w:instrText>
    </w:r>
    <w:r w:rsidRPr="00894B42">
      <w:rPr>
        <w:rFonts w:cs="Calibri"/>
        <w:color w:val="0D0D0D"/>
        <w:sz w:val="16"/>
        <w:szCs w:val="16"/>
      </w:rPr>
      <w:fldChar w:fldCharType="separate"/>
    </w:r>
    <w:r w:rsidR="00A623DE">
      <w:rPr>
        <w:rFonts w:cs="Calibri"/>
        <w:noProof/>
        <w:color w:val="0D0D0D"/>
        <w:sz w:val="16"/>
        <w:szCs w:val="16"/>
      </w:rPr>
      <w:t>2</w:t>
    </w:r>
    <w:r w:rsidRPr="00894B42">
      <w:rPr>
        <w:rFonts w:cs="Calibri"/>
        <w:color w:val="0D0D0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7F38" w14:textId="77777777" w:rsidR="00A5121E" w:rsidRDefault="00A5121E">
      <w:pPr>
        <w:spacing w:after="0" w:line="240" w:lineRule="auto"/>
      </w:pPr>
      <w:r>
        <w:separator/>
      </w:r>
    </w:p>
  </w:footnote>
  <w:footnote w:type="continuationSeparator" w:id="0">
    <w:p w14:paraId="2429158E" w14:textId="77777777" w:rsidR="00A5121E" w:rsidRDefault="00A51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EF4B" w14:textId="77777777" w:rsidR="00095FD5" w:rsidRPr="00A95A16" w:rsidRDefault="00095FD5" w:rsidP="00095FD5">
    <w:pPr>
      <w:pStyle w:val="a3"/>
      <w:spacing w:after="100" w:afterAutospacing="1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4FE4" w14:textId="77777777" w:rsidR="00095FD5" w:rsidRDefault="00095FD5" w:rsidP="00095FD5">
    <w:pPr>
      <w:pStyle w:val="a3"/>
      <w:rPr>
        <w:b/>
        <w:lang w:val="en-US"/>
      </w:rPr>
    </w:pPr>
  </w:p>
  <w:p w14:paraId="1C15C349" w14:textId="77777777" w:rsidR="00095FD5" w:rsidRDefault="00095FD5" w:rsidP="00095FD5">
    <w:pPr>
      <w:pStyle w:val="a3"/>
    </w:pPr>
    <w:r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2F0"/>
    <w:multiLevelType w:val="multilevel"/>
    <w:tmpl w:val="504E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651D1"/>
    <w:multiLevelType w:val="multilevel"/>
    <w:tmpl w:val="031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56973"/>
    <w:multiLevelType w:val="multilevel"/>
    <w:tmpl w:val="53A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591979">
    <w:abstractNumId w:val="1"/>
  </w:num>
  <w:num w:numId="2" w16cid:durableId="1660502145">
    <w:abstractNumId w:val="0"/>
  </w:num>
  <w:num w:numId="3" w16cid:durableId="60734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D5"/>
    <w:rsid w:val="00006922"/>
    <w:rsid w:val="00095FD5"/>
    <w:rsid w:val="000A6284"/>
    <w:rsid w:val="00155012"/>
    <w:rsid w:val="00191A87"/>
    <w:rsid w:val="001B4102"/>
    <w:rsid w:val="00201C87"/>
    <w:rsid w:val="00235C9C"/>
    <w:rsid w:val="00272428"/>
    <w:rsid w:val="00302B6D"/>
    <w:rsid w:val="00343685"/>
    <w:rsid w:val="003870EB"/>
    <w:rsid w:val="003B7E40"/>
    <w:rsid w:val="004C21D9"/>
    <w:rsid w:val="005646C9"/>
    <w:rsid w:val="005B2870"/>
    <w:rsid w:val="005F163C"/>
    <w:rsid w:val="00606B95"/>
    <w:rsid w:val="00606F9A"/>
    <w:rsid w:val="0061051D"/>
    <w:rsid w:val="00621B0E"/>
    <w:rsid w:val="00646767"/>
    <w:rsid w:val="00682A8F"/>
    <w:rsid w:val="00695669"/>
    <w:rsid w:val="007443FC"/>
    <w:rsid w:val="00764CF1"/>
    <w:rsid w:val="007A3828"/>
    <w:rsid w:val="007E3C77"/>
    <w:rsid w:val="007E661B"/>
    <w:rsid w:val="00803851"/>
    <w:rsid w:val="00811BFC"/>
    <w:rsid w:val="0085183C"/>
    <w:rsid w:val="008533BE"/>
    <w:rsid w:val="0086124C"/>
    <w:rsid w:val="008C21E5"/>
    <w:rsid w:val="008E3095"/>
    <w:rsid w:val="0091105D"/>
    <w:rsid w:val="00927CEF"/>
    <w:rsid w:val="00945E4D"/>
    <w:rsid w:val="00961C79"/>
    <w:rsid w:val="009A325D"/>
    <w:rsid w:val="009A3450"/>
    <w:rsid w:val="00A14065"/>
    <w:rsid w:val="00A5121E"/>
    <w:rsid w:val="00A623DE"/>
    <w:rsid w:val="00A7560D"/>
    <w:rsid w:val="00A84420"/>
    <w:rsid w:val="00AC2B26"/>
    <w:rsid w:val="00AF3DC0"/>
    <w:rsid w:val="00B05C97"/>
    <w:rsid w:val="00B33C41"/>
    <w:rsid w:val="00B41943"/>
    <w:rsid w:val="00B771AE"/>
    <w:rsid w:val="00CF06C9"/>
    <w:rsid w:val="00D01D11"/>
    <w:rsid w:val="00D11797"/>
    <w:rsid w:val="00D13B46"/>
    <w:rsid w:val="00D64ACF"/>
    <w:rsid w:val="00D6553A"/>
    <w:rsid w:val="00DB6454"/>
    <w:rsid w:val="00DC6559"/>
    <w:rsid w:val="00E23D79"/>
    <w:rsid w:val="00E821F6"/>
    <w:rsid w:val="00EA389E"/>
    <w:rsid w:val="00EF0448"/>
    <w:rsid w:val="00EF0787"/>
    <w:rsid w:val="00F20E78"/>
    <w:rsid w:val="00F419AD"/>
    <w:rsid w:val="00F52207"/>
    <w:rsid w:val="00FA0CBE"/>
    <w:rsid w:val="00FA42B6"/>
    <w:rsid w:val="00FB41DD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43FE3"/>
  <w15:chartTrackingRefBased/>
  <w15:docId w15:val="{63DCF3FB-7553-5B46-BE0E-D315EE1B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F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3C4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095FD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9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095FD5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095FD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95FD5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84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A84420"/>
    <w:rPr>
      <w:i/>
      <w:iCs/>
    </w:rPr>
  </w:style>
  <w:style w:type="paragraph" w:customStyle="1" w:styleId="ac">
    <w:name w:val="Название"/>
    <w:basedOn w:val="a"/>
    <w:next w:val="a"/>
    <w:link w:val="ad"/>
    <w:uiPriority w:val="10"/>
    <w:qFormat/>
    <w:rsid w:val="00A844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10"/>
    <w:rsid w:val="00A844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B33C4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ae">
    <w:name w:val="Unresolved Mention"/>
    <w:uiPriority w:val="99"/>
    <w:semiHidden/>
    <w:unhideWhenUsed/>
    <w:rsid w:val="00B33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oie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joie.com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352A-11E5-7243-B075-D77F2FB2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на разработку сайта</vt:lpstr>
    </vt:vector>
  </TitlesOfParts>
  <Company>Веб-студия Махаон</Company>
  <LinksUpToDate>false</LinksUpToDate>
  <CharactersWithSpaces>3057</CharactersWithSpaces>
  <SharedDoc>false</SharedDoc>
  <HLinks>
    <vt:vector size="12" baseType="variant">
      <vt:variant>
        <vt:i4>2490401</vt:i4>
      </vt:variant>
      <vt:variant>
        <vt:i4>3</vt:i4>
      </vt:variant>
      <vt:variant>
        <vt:i4>0</vt:i4>
      </vt:variant>
      <vt:variant>
        <vt:i4>5</vt:i4>
      </vt:variant>
      <vt:variant>
        <vt:lpwstr>http://www.joie.com.ua/</vt:lpwstr>
      </vt:variant>
      <vt:variant>
        <vt:lpwstr/>
      </vt:variant>
      <vt:variant>
        <vt:i4>6029351</vt:i4>
      </vt:variant>
      <vt:variant>
        <vt:i4>0</vt:i4>
      </vt:variant>
      <vt:variant>
        <vt:i4>0</vt:i4>
      </vt:variant>
      <vt:variant>
        <vt:i4>5</vt:i4>
      </vt:variant>
      <vt:variant>
        <vt:lpwstr>mailto:info@joie.com.ua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сайта</dc:title>
  <dc:subject/>
  <dc:creator>веб-студия joie</dc:creator>
  <cp:keywords/>
  <cp:lastModifiedBy>Александр Бердышев</cp:lastModifiedBy>
  <cp:revision>6</cp:revision>
  <dcterms:created xsi:type="dcterms:W3CDTF">2019-06-05T15:20:00Z</dcterms:created>
  <dcterms:modified xsi:type="dcterms:W3CDTF">2025-04-24T21:10:00Z</dcterms:modified>
</cp:coreProperties>
</file>